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109b" w14:textId="c881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правил и размера оказания жилищной помощи в Уилском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28 марта 2024 года № 124. Зарегистрировано Департаментом юстиции Актюбинской области 2 апреля 2024 года № 8556-04.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Уилского районного маслихата Актюбинской области от 06.11.2025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(зарегистрированное в Реестре государственной регистрации нормативных правовых актов под № 33763),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правила и размер оказания жилищной помощи в Уилском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Уилского районного маслихата Актюбинской области от 06.11.2025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Уилского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28 марта 2024 года № 124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правил и размера оказания жилищной помощи в Уилском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– в редакции решения Уилского районного маслихата Актюбинской области от 06.11.2025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Уилского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оказывается государственным учреждением "Уилский районный отдел занятости и социальных программ" (далее – уполномоченный орган).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Уилского районного маслихата Актюбинской области от 06.11.2025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промышленности и строительства Республики Казахстан от 8 декабря 2023 года №117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вправе обратиться за назначением жилищной помощи один раз в квартал в Государственную корпорацию "Правительство для граждан" (далее – Государственная корпорация)или веб-портал "электронного правительства".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2) документ,удостоверяющий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 - 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-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квитанцию–счет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жилищной помощи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Истребование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Уилском районе,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Уилском районе.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Компенсация повышения тарифов абонентской платы за оказание услуг телекоммуникации социально–защищаемым гражданам,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295/НК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Уилского районного маслихата Актюбинской области от 06.11.2025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по следующим основаниям: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лишена специального права, связанного с получением жилищной помощи.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производится ежеквартально после 20 (двадцатого) числа последнего месяца квартала.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уполномоченным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малообеспеченной семьи (гражданина),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органа, рассматривающий жалобу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 размером и порядком оказание жилищной помощи в Уилском районе регулируются в соответствии с действующим законодательством Республики Казахстан.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Уилского районного маслихата признанных утратившими силу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17 августа 2020 года № 425 "Об определении размера и порядка оказания жилищной помощи в Уилском районе" (зарегистрированное в Реестре государственной регистрации нормативных правовых актов под № 7343);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19 марта 2021 года № 33 "О внесении изменений и дополнений в решение Уилского районного маслихата от 17 августа 2020 года № 425 "Об определении размера и порядка оказания жилищной помощи в Уилском районе" (зарегистрированное в Реестре государственной регистрации нормативных правовых актов под № 8171);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4 июля 2023 года № 49 "О внесении изменения в решение Уилского районного маслихата от 17 августа 2020 года № 425 "Об определении размера и порядка оказания жилищной помощи в Уилском районе" (зарегистрированное в Реестре государственной регистрации нормативных правовых актов под № 8382);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21 декабря 2023 года № 97 "О внесении изменения в решение Уилского районного маслихата от 17 августа 2020 года № 425 "Об определении размера и порядка оказания жилищной помощи в Уилском районе" (зарегистрированное в Реестре государственной регистрации нормативных правовых актов под № 8479).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