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02a4a" w14:textId="ba02a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2025 год по Темирскому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13 декабря 2024 года № 262. Зарегистрировано Департаментом юстиции Актюбинской области 24 декабря 2024 года № 8668-04.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Вводится в действие с 01.01.2025.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государственным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(зарегистрированное в Реестре государственной регистрации нормативных правовых актов за № 33110),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на 2025 год по Темирскому району в размере 0 (ноль) процентов от стоимости пребывания.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