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29ed" w14:textId="7db2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марта 2024 года № 163. Зарегистрировано Департаментом юстиции Актюбинской области 14 марта 2024 года № 8525-04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Темирском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Темирского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Темирском районе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Темирского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"Темирский районный отдел занятости и социальных программ" (далее – уполномоченный орган).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Темирском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Темирском районе.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веб–портал "электронного правительства" составляет 8 (восемь) рабочих дней.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Темирском районе регулируются в соответствии с действующим законодательством Республики Казахстан.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Темирского районного маслихата признанных утратившими силу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определении размера и порядка оказания жилищной помощи в Темирском районе" от 14 июня 2017 года № 110 (зарегистрировано в Реестре государственной регистрации нормативных правовых актов за № 5599);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дополнений в решение районного маслихата от 14 июня 2017 года № 110 "Об определении размера и порядка оказания жилищной помощи в Темирском районе" от 5 июня 2018 года № 227 (зарегистрировано в Реестре государственной регистрации нормативных правовых актов за № 3-10-200);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районного маслихата от 14 июня 2017 года № 110 "Об определении размера и порядка оказания жилищной помощи в Темирском районе" от 10 января 2019 года № 314 (зарегистрировано в Реестре государственной регистрации нормативных правовых актов за № 3-10-244);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Темирского районного маслихата от 14 июня 2017 года № 110 "Об определении размера и порядка оказания жилищной помощи в Темирском районе" от 3 декабря 2019 года № 400 (зарегистрировано в Реестре государственной регистрации нормативных правовых актов за № 6518);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Темирского районного маслихата от 14 июня 2017 года № 110 "Об определении размера и порядка оказания жилищной помощи в Темирском районе" от 20 августа 2020 года № 511 (зарегистрировано в Реестре государственной регистрации нормативных правовых актов за № 7363);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и дополнения в решение Темирского районного маслихата от 14 июня 2017 года № 110 "Об определении размера и порядка оказания жилищной помощи в Темирском районе" от 30 октября 2020 года № 532 (зарегистрировано в Реестре государственной регистрации нормативных правовых актов за № 7574);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районного маслихата от 14 июня 2017 года № 110 "Об определении размера и порядка оказания жилищной помощи в Темирском районе" от 30 марта 2021 года № 37 (зарегистрировано в Реестре государственной регистрации нормативных правовых актов за № 8220);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Темирского районного маслихата от 14 мая 2017 года № 110 "Об определении размера и порядка оказания жилищной помощи в Темирском районе" от 24 апреля 2023 года № 13 (зарегистрировано в Реестре государственной регистрации нормативных правовых актов за № 8331);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Темирского районного маслихата от 14 мая 2017 года № 110 "Об определении размера и порядка оказания жилищной помощи в Темирском районе" от 14 ноября 2023 года № 104 (зарегистрировано в Реестре государственной регистрации нормативных правовых актов за № 8442).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