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5e21" w14:textId="7835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февраля 2024 года № 159. Зарегистрировано Департаментом юстиции Актюбинской области 5 марта 2024 года № 8523-04.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иностранцев"" (зарегистрированное в Реестре государственной регистрации нормативных правовых актов за № 33110),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Темирскому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