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f8c8" w14:textId="750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255. Зарегистрировано Департаментом юстиции Актюбинской области 30 июля 2024 года № 8613-04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Мугалжарском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Мугалжарского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– уполномоченный государственный орган) – государственное учреждение "Мугалжарский районный отдел занятости и социальных программ",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города и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зарегистрированных и проживающих в Мугалжарском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- 1272 (одна тысяча двести семьдесят два)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- 90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лиц, указанных в абзаце 6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-90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- 39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-39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- 13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- 26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- 100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- 100 (сто) МРП.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- 30 (тридцать) МРП.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семьи для оказания социальной помощи исчисляется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сроки оказания социальной помощи, основания для отказа, прекращения, возврата и выплата социальной помощи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Мугалжарского районного маслихата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7817);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2022 года № 280 "О внесении изменения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31395);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2023 года № 11 "О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8335);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2023 года № 141 "О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8482).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