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1e5b" w14:textId="0d41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 ноября 2023 года № 51 "Об утверждении Правил оказания социальной помощи, установления еҰ размеров и определения перечня отдельных категорий нуждающихся граждан в Мартукском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19 июня 2024 года № 118. Зарегистрировано Департаментом юстиции Актюбинской области 21 июня 2024 года № 8598-04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 ноября 2023 года № 51 "Об утверждении Правил оказания социальной помощи, установления еҰ размеров и определения перечня отдельных категорий нуждающихся граждан в Мартукском районе" (зарегистрированное в Реестре государственной регистрации нормативных правовых актов за № 8435)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еҰ размеров и определения перечня отдельных категорий нуждающихся граждан в Мартукском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к праздничным дням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