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31bc" w14:textId="7d73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Мартукского района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6 февраля 2024 года № 85. Зарегистрировано Департаментом юстиции Актюбинской области 7 февраля 2024 года № 8489. Утратило силу решением Мартукского районного маслихата Актюбинской области от 18 марта 2024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Мартукского районного маслихата Актюбинской области от 18.03.2024 № 103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35-летию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Мартукском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"Мартукский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Мартукского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