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b91" w14:textId="ed1c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3 декабря 2024 года № 275. Зарегистрировано Департаментом юстиции Актюбинской области 5 декабря 2024 года № 8662-04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(зарегистрированное в Реестре государственной регистрации нормативных правовых актов за № 11148),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Кобдинского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26 июня 2017 года № 152 "Об определении специально отведенных мест для осуществления выездной торговли на территории Кобдинского района" (зарегистрировано в Реестре государственной регистрации нормативных правовых актов за № 5591).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Кобдинского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 улица Астана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Курсай, улица А.Молдагулова, перед домом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Алия, улица Куляш Байсеитовой, перед домом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Булак, улица А.Молдагуловой, перед домом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Бестау, улица Астана, перед домом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Бескудык, улица Казахстан, перед домом №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"Анаргуль"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И.Билтабанова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И.Билтабанова, улица Астана, перед домом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Байтак, улица Бейбитшилик, перед домом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Кусуткуль, улица Абая, перед домом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Жарсай, улица А.Бокейхана, перед домом №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"Нурболат"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Караганда, улица Желтоксан, перед домом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Астана, перед домом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Жарык, улица Желтоксан, перед домом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"Айнара"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Ортак, улица Жакан Мукатова, перед домом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Канай, улица Куаныш Бекеева, перед домом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Терисаккан, улица Абая Кунанбаева, перед домом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улица И.Пятковского, перед домом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 улица Кобланды, перед домом №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Акрап улица Тауелсиздик перед домом №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улица Астана перед домом №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"Нурболат"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 улица Бейбитшилик перед домом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Сугала улица Жана курылыс перед домом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Кугала улица Кобланды Батыра перед домом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 улица Тауелсиздик перед домом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Бегала улица Абая Кунанбаева перед домом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 улица Есет батыра перед домом №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 улица Астана перед домом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 улица Абат Байтака перед домом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"Санду"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 улица Астана перед домом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 улица Тауелсиздик перед домом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