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aae0" w14:textId="d07a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Кобдинского района от 9 ноября 2020 года № 312 "Об утверждении коэффициента зонирования, учитывающего месторасположение объекта налогообложения по Кобдинскому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17 октября 2024 года № 241. Зарегистрировано Департаментом юстиции Актюбинской области 23 октября 2024 года № 8640-04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9 ноября 2020 года № 312 "Об утверждении коэффициента зонирования, учитывающего месторасположение объекта налогообложения по Кобдинскому району" (зарегистрированное в Реестре государственной регистрации нормативных правовых актов № 7616)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2024 года № 241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2020 года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Кобдинскому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Акрапский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Акрап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И. Билтабанова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И. Билтабанова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Кусуткуль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И.Курманова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 уй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Кугала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Терисакканский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Терисаккан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