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d8267" w14:textId="30d82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Кобдинского районного маслихата от 14 октября 2020 года № 380 "Об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собраний, границ прилегающих территорий, в которых запрещено проведение пикетирования в Кобдинском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19 марта 2024 года № 164. Зарегистрировано Департаментом юстиции Актюбинской области 27 марта 2024 года № 8539-04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Кобдинский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"Об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собраний, границ прилегающих территорий, в которых запрещено проведение пикетирования в Кобдинском районе" от 14 октября 2020 года № 380 (зарегистрированное в Реестре государственной регистрации нормативных правовых актов № 7543) следующее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марта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14 октября 2020 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запрещено проведение пикетирования в Кобдинском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Определить следующие границы прилегающих территорий, в которых запрещено проведение пикетирования: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местах массовых захоронений – 800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объектах автомобильного транспорта и прилегающих к ним территориях - 800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территориях, прилегающих к организациям, обеспечивающим обороноспособность, безопасность государства и жизнедеятельность населения - 800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 - 800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магистральных трубопроводах, национальной электрической сети, магистральных линиях связи и прилегающих к ним территориях - 800 метров.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