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c0d" w14:textId="685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2016 года № 87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188. Зарегистрировано Департаментом юстиции Актюбинской области 1 июля 2024 года № 8603-04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2016 года № 87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за № 5215)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Каргалинского района".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сельских населенных пунктах Каргалинского района, а также указанным специалистам, работающим в государственных организациях, финансируемые из местного бюджета, повышенные на двадцать пять процентов должностные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