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e70" w14:textId="1e24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2024 года № 183. Зарегистрировано Департаментом юстиции Актюбинской области 27 декабря 2024 года № 8674-04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декабря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Иргизский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