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925d" w14:textId="6a99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17 октября 2024 года № 147. Зарегистрировано Департаментом юстиции Актюбинской области 22 октября 2024 года № 8638-04. Утратило силу постановлением акимата Иргизского района Актюбинской области от 26 февраля 2026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26.02.2026 № 46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(зарегистрировано в Реестре государственной регистрации нормативных правовых актов № 7404)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Иргизского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налогобложения в населенном пункте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