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9ac2" w14:textId="0d69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15 сентября 2023 года № 56 "Об утверждении Правил оказания социальной помощи, установления ее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июня 2024 года № 137. Зарегистрировано Департаментом юстиции Актюбинской области 13 июня 2024 года № 8593-04. Утратило силу решением маслихата Иргизского района Актюбинской области от 15 сентября 2025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15.09.2025 № 249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15 сентября 2023 года № 56 "Об утверждении Правил оказания социальной помощи, установления ее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за № 8405)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