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5161" w14:textId="dc45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проектов (схем) зонирования земель, границ оценочных зон и поправочных коэффициентов к базовым ставкам платы за земельные участки населенных пунктах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27 декабря 2024 года № 241. Зарегистрировано Департаментом юстиции Актюбинской области 8 января 2025 года № 8678-04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проекты (схемы) зонирования земель, границ оценочных зон и поправочные коэффициенты к базовым ставкам платы за земельные участки населенных пунктах Байганинского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Ащынского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5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5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Ногайты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(село Ногайты)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земель населенных пунктов (село Ногайты)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Жанажолского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49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Оймауыт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(село Оймауыт)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земель населенных пунктов (село Оймауыт)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Жаркамысского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Каражарсело Жаркамыссело Актам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(села Жаркамыс, Каражар, Актам)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земель населенных пунктов (села Жаркамыс, Каражар, Актам)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Культабанского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5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Жарлысело Корашисело Жынгылдытогай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(села Жарлы, Жынгылдытогай, Кораши)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земель населенных пунктов (села Жарлы, Жынгылдытогай, Кораши)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Карауылкелдинского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2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Косаралсело Кокбулаксело Карауылкелдысело Кенжалы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(села Карауылкелды, Кокбулак, Косарал, Кенжалы)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земель населенных пунктов (села Карауылкелды, Кокбулак, Косарал, Кенжалы)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Копинского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Айрыксело Копасело Ебейтисело Коптогай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(села Ебейти, Коптогай, Копа, Айрык)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земель населенных пунктов (села Ебейти, Коптогай, Копа, Айрык)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Кызылбулакского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Жанатансело Кемершисело Булактыкол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(села Кемерши, Жанатан, Булактыкол)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земель населенных пунктов (села Кемерши, Жанатан, Булактыкол)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Миялинского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Диярсело Миялы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(села Миялы, Дияр)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земель населенных пунктов (села Миялы, Дияр)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Сартогайского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201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01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Баршакумсело Шукыршисело Алтай Батыр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(села Алтай батыр, Баршакум, Шукырши)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земель населенных пунктов (села Алтай батыр, Баршакум, Шукырши)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сельских населенных пунктов Байганинского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02-023-018 Ащынский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Ногайты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02-023-008 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Оймауыт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02-023-010 Жаркамысский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02-023-009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Жаркамыс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Каражар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Актам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02-023-020 Культабанский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Жарлы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Жынгылдытогай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Кораши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02-023-016 Карауылкелдинский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02-023-013, 02-023-014, 02-023-015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II, ІІІ, IV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Карауылкелды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Кокбулак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Косарал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Кенжалы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02-023-006 Копинский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Ебейти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Коптогай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Айрык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Копа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02-023-002 Кызылбулакский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Кемерши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Жанатан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Булактыкол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02-023-012 Миялинский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Миялы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Дияр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02-023-004 Сартогайский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Алтай батыр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Баршакум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Шукырши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