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d3f4" w14:textId="ff3d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Байганинского района от 27 января 2014 года № 1 "Об образовании избирательных участков на территории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18 июня 2024 года № 4. Зарегистрировано Департаментом юстиции Актюбинской области 26 июня 2024 года № 8600-04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 Байганинского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"Об образовании избирательных участков на территории Байганинского района" от 27 января 2014 года № 1 (зарегистрировано в Реестре государственной регистрации нормативных правовых актов за № 3775)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Байганинского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Байганинская районная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27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Байганинского района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Қазақстан, № 86, здание коммунального государственного учреждения "Караулкелдинская средняя школа № 3"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Қазақстан,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Аэропорт, №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Бармақ батыр, №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Кәрім Ержанов,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Бәйішев Сақтаған,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Солтүстік-1,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Солтүстік-2,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Солтүстік-3,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Солтүстік-4,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Бірлік-1, № 1, 3, 5/1, 5/2,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Бірлік-2,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Бірлік-3,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Теміржол-1,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Теміржол-2,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Теміржол-3,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Кенжалы и все поселения, относящиеся к данному населенному пункту. Разъезды 142, 137, поселения Тереңқұдық-1, Тереңқұдық-2, Қарағанды-2.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Барақ батыр, № 52, здание государственного казенного предприятия "Байганинский районный дом культуры" государственного учреждения "Байганинский районный отдел культуры, развития языков,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Қожабай Жазықов, № 1, 1А, 2, 2А, 3/1, 3/2, 3А, 4, 4А, 5/1, 5/2, 5/3, 5/4, 6, 7, 8, 9, 9Б, 9В, 9Г, 9Д, 10, 11, 11а, 12, 13, 14, 15, 16, 17, 18, 19, 20, 21, 22, 23, 24,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тұйығы,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 Әшім Төленов, № 1А, 1/1, 1/2, 2, 3, 4, 5, 6, 6А, 7, 8/1, 8/2, 9, 9А, 10/1, 10/2, 11, 12/1, 12/2, 13/1, 13/2, 14, 14А, 14Б,14 В, 14Г, 14Е, 14К, 15, 15Б, 16, 16А, 16Б, 18,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Аэропорт, № 1, 1А, 1Д, 2, 2А, 2В, 3, 4, 4В, 5, 5А, 6, 7, 2/2, 3/1, 3/2, 3/3, 4/1, 4/2, 4/3, 4/4, 4А, 5/1, 5/2, 5/3, 5А, 6/1, 6/2, 6/3, 6/4, 7/1, 7/2, 7/3, 7/4, 8/1, 8/2, 8/3, 8/4, 9, 10, 10А, 11, 11А, 11Б, 12/1, 12/2, 13/1, 13/2, 14, 14А, 15, 16, 17, 17А 18, 18Б, 18Г, 18К, 19, 20, 22, 23, 24, 24/1, 24/2, 25/1, 25/2, 26/1, 26/2, 26/3, 27/1, 27/2, 28А, 28Б, 28Г, 28В, 28Д, 28/1, 28/2, 29, 29Б, 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Барақ батыр, № 43/1, 43/2, 43А, 43Б, 43Г, 43Д, 43К, 44В, 45/1, 45/2, 45А, 45Б, 45В, 45Г, 45Д, 45Е, 45К, 45Л, 45М, 45Н, 45П, 45Р, 45С, 45Т, 45У, 45Ф, 46Г, 46К, 46Л, 47Б, 47Г, 47Д, 47М, 47Н, 49Б, 58, 58/1, 58/2, 58/3, 58/4, 60, 60/1, 60/2, 62/1, 62/2, 64/1, 64/2, 66, 68, 70/1, 70/2, 72/1, 72/2, 74/1, 74/2, 76/1, 76/2, 76Б, 80, 80А, 80Е, 82/1, 82/2, 84/1, 84/2, 84Б, 86Б, 87, 87Б, 87В, 87Г, 87Д, 87Ж, 87Е, 87М, 87П, 87С, 88, 89, 90, 90А, 90Б, 90Г, 91, 91А, 92, 93/1, 93/2, 93Б, 93Г, 94/1, 94/2, 94Б, 94В, 94Г, 95/1, 95/2, 95Б, 95В, 95Г, 96/1, 96/2, 96/3, 96Б, 96В, 96Г, 96Д, 96К, 96Л, 96М, 96Н, 97, 97А, 98, 99, 99А, 99В, 101/1, 101/2, 103/1, 103/2 105/1, 105/2, 107/1, 107/2.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Құрманғазы, № 98, здание коммунального государственного учреждения "Караулкелдинская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Бармак батыр,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190/1, 190/2, 191/1, 191/2, 192, 194, 195,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Переезд-1,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Переезд-2,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Переезд-3,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Сағи Жиенбаева, № 9, здание коммунального государственного учреждения "Караулкелдинская средняя школа № 2"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Құрманғазы, № 1, 2, 3, 4, 5, 6, 7, 8, 9, 10, 11, 12, 13, 14, 16, 17, 18, 20, 21, 22, 23, 24, 25,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Май тұйығы, № 1, 2, 3, 4, 5, 6, 7, 8, 9, 10, 11, 12, 13, 14, 15, 16, 17, 18, 19, 20, 21, 22, 23, 23А,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Сағи Жиенбаев, № 1, 2, 3, 4, 4А, 5, 6, 8, 8/1, 8/2, 8/3, 8/4, 8/5, 10, 12, 13, 14, 15, 16, 17, 18, 19, 20, 21, 22, 23, 23А, 24, 25, 26, 27, 28, 29, 30, 31, 32, 33, 34, 35, 35А, 35Б, 36, 37, 38, 39, 40, 41, 42, 43, 44, 47, 48, 49/1, 49/2, 50, 51/1, 51/2, 52, 53/1, 53/2, 54, 55/1, 55/2, 56/1, 56/2,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Дінмұханбет Қонаев, № 1, 2А, 3, 4, 5, 6, 7, 8, 9, 10, 11, 12, 13, 14, 15, 15/1, 15/2, 16, 17, 18, 19, 20, 21, 22, 23/1, 23/2,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Дәуіт батыр,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Барақ батыр, № 1, 2, 3, 4, 5, 6, 7, 8/1, 8/2, 11, 12, 13, 14, 15, 16, 17, 19, 21, 24, 24А, 26, 25Б, 28/1, 28/2, 29, 30/1, 30/2, 31, 32/1, 32/2, 33/1, 33/2, 33/4, 33/5, 33/6, 33/7, 33В, 34/1, 34/2, 35, 36/1, 36/2, 36/3, 36/4, 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Әшім Төленов, № 15А, здание коммунального государственного учреждения "Средняя школа имени Т.Жармагамбетова"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Асау батыр, № 1, 2, 3, 4, 5, 5А, 6, 7, 8, 9,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Табын Бөкенбай батыр, № 1, 1А, 1Б, 2, 2А, 3, 4, 5, 6, 7, 8, 9, 10, 11, 12, 13, 14, 15, 16, 17, 18, 19, 20, 21, 22, 22А, 22Б,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Жұбан Айжарықов,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Тобық Жармағанбетов,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 Әшім Төленов, № 20, 21/1, 21/2, 22, 23, 24, 25, 26, 27, 28, 29, 30, 31, 32, 33, 34, 35, 36, 37, 38, 39/1, 39/2, 40, 41, 42, 44/1, 44/2, 46/1, 46/2, 46А, 46В, 46Б,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Жумабая Ташенова,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Шығыс,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Муханбетказы Ержаева,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Кокбулак, улица Сартөбе, № 27, здание коммунального государственного учреждения "Кокбулакская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Кокбулак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Косарал, улица Болашақ, № 13, здание коммунального государственного учреждения "Косаральская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Косарал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Жарлы, улица Ардагерлер, № 2, здание коммунального государственного учреждения "Байганинская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Жарлы, Жыңғылдытоғай разъезд № 174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Кораши, улица Қарабұлақ, № 12, здание коммунального государственного учреждения "Карабулакская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Кораши,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Ногайты, улица Орталық, № 9, здание Ногайтинского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Ногайты, разъезд № 202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Ебейты, улица Жеңіс, № 9, здание Ебейтинского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Ебейты, Көптоғай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улица Ақтан, № 31, здание коммунального государственного учреждения "Актанжырауская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Копа, Айрық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Алтай батыр, улица Орталық, № 1, здание Алтай батырского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Алтай батыр, Шұқырши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Баршақұм, улица Жағалау, № 7, здание коммунального государственного учреждения "Баршакумская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Баршақұм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Жаркамыс, улица Орталық, № 116, здание Жаркамысского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Жаркамыс, Актам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Каражар, улица Орталық, № 17, здание Каражарского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Каражар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Кемерши, улица Пошта, № 29, здание Кемершинского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Кемерши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Жанатан, улица Ынтымақ, № 6, здание коммунального государственного учреждения "Средняя школа имени С.Ешбаева"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Жанатан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Булактыкол, улица Соркөл, № 3, здание Булактыколского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Булактыкол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Оймауыт, улица Білім, № 13Б, здание коммунального государственного учреждения "Средняя школа имени С.Жиенбаева"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Оймауыт, застава Матай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Миялы, улица Жем өзені, № 4, здание коммунального государственного учреждения "Средняя школа имени Т.Айбергенова"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Миялы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Дияр, улица Мектеп, № 8, здание коммунального государственного учреждения "Матайкумская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Дияр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Теміржол-1, № 2А, здание коммунального государственного учреждения "Средняя школа-гимназия имени Қажығали Мұхамбетқалиұлы"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Сәнше Есенбаева, № 2А, 4, 16, 18, 20, 22, 24, 39А, 40, 41, 45, 47, 51А, 52, 53, 59А, 63А, 65А, 66, 74, 76, 80, 88, 90, 94, 101А, 104, 106, 107, 110, 116, 118, 120, 124,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Қания Хайруллина,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кұрылыс-3,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кұрылыс-4,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кұрылыс-5,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Болашақ,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