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7807" w14:textId="7fd7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5 июня 2024 года № 179. Зарегистрировано Департаментом юстиции Актюбинской области 13 июня 2024 года № 8594-04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 в Байганинском районе" (зарегистрированное в Реестре государственной регистрации нормативных правовых актов под № 8412)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"Государственная корпорация "Правительство для граждан" - (далее - уполномоченная организация)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