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0699" w14:textId="297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5 июня 2024 года № 180. Зарегистрировано Департаментом юстиции Актюбинской области 10 июня 2024 года № 8590-04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Байганинском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Байганинском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Байганинского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помощи оказывается государственным учреждением "Байганинский районный отдел занятости и социальных программ" (далее – уполномоченный орган).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Байганинском районе,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Байганинском районе.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Байганинском районе регулируются в соответствии с действующим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