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c02c4" w14:textId="45c02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Алгинского района от 24 августа 2022 года № 212 "Об определении и утверждении мест размещения нестационарных торговых объектов на территории Алгинского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Алгинского района Актюбинской области от 30 октября 2024 года № 258. Зарегистрировано Департаментом юстиции Актюбинской области 12 ноября 2024 года № 8650-04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Акимат Алгинского района 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Алгинского района от 24 августа 2022 года № 212 "Об определении и утверждении мест размещения нестационарных торговых объектов на территории Алгинского района" (зарегистрированное в Реестре государственной регистрации нормативных правовых актов за № 29359) следующие изменения: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постановления изложить в новой редакции: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4-2)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пунктом 73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внутренней торговли,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264 "Об утверждении Правил внутренней торговли" (зарегистрировано в Реестре государственной регистрации нормативных правовых актов за № 11148), акимат Алгинского района ПОСТАНОВЛЯЕТ:";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Алгинского района.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Алгинского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2024 года № 258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Алгинского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2022 года № 212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на территории Алгинского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 (квадратный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Близлежащая инфраструктура (торговые объекты, в которых реализуется схожий ассортимент товаров, а также объекты общественного питания)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осуществления торговой деятельности (лет)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Алга, улица А. Байтурсынова, слева от дома 15 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"Нұрасхан"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Акай, улица Ә.Молдағұлова, слева от дома № 93 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"Ыстық нан"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Бестамак, улица Бокенбай батыра, слева от дома № 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"Береке"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Есет батыр Көкіұлы, улица Шокана Уалиханова, справа от дома № 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"Береке"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Самбай, улица Ақсарай, напротив дома № 2 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Карабулак, улица Әлия Молдағұлова, напротив дома № 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"Бек-Арыс"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Қарақұдық, улица Федорченко, слева от дома № 33 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Карахобда, улица Р.Агниязова, напротив дома № 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Маржанбулак, улица Абай Құнанбаев, сзади дома № 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"Береке"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Сарыхобда, улица Жастар, справа от дома № 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Тамды, улица А.Молдагуловой, справа от дома № 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Токмансай, улица Толеу Жаманбаева, справа от дома № 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Кайнар, улица Әлия Молдағұлова, слева от дома № 18/1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Ушкудык, улица Центральная, справа от дома № 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