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6d8b" w14:textId="72b6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16 ноября 2023 года № 78 "Об утверждении Правил оказания социальной помощи, установления ее размеров и определения перечня отдельных категорий нуждающихся граждан в Алгинском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июля 2024 года № 181. Зарегистрировано Департаментом юстиции Актюбинской области 16 июля 2024 года № 8607-04.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16 ноября 2023 года № 78 "Об утверждении Правил оказания социальной помощи, установления ее размеров и определения перечня отдельных категорий нуждающихся граждан в Алгинском районе" (зарегистрированное в Реестре государственной регистрации нормативных правовых актов за № 8449)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Алгинском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