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fdc" w14:textId="721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Актюбинской области от 28 июня 2018 года № 274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января 2024 года № 8. Зарегистрировано Департаментом юстиции Актюбинской области 17 января 2024 года № 8485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28 июня 2018 года № 274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3-3-174)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11 января 2024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24 июня 2018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высшей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первой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первой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 ГУ и ГКП: библиограф, библиотекарь, звукорежиссер, культорганизатор (основных служб),руководитель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государственные казенные предприятия.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