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f22" w14:textId="72a9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июня 2024 года № 225. Зарегистрировано Департаментом юстиции Актюбинской области 17 июня 2024 года № 8596-04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Айтекебийском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Айтекебийского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опубликования,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решению распространяется на правоотношения, возникшие с 1 апреля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Айтекебийском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Айтекебийского районного маслихата Актюбинской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Айтекебийском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Айтекебийского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"Айтекебийский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Айтекебийском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Айтекебийского района на текущий финансовый год.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Айтекебийского районного маслихата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Айтекебийского района Актюбинской области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5597).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Айтекебийского района Актюбинской области от 17 апреля 2018 года № 205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3-2-154).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16 мая 2019 года № 289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6164).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15 августа 2019 года № 314 "О внесении изменения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6373).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17 февраля 2020 года № 372 "О внесении изменений и дополнений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6822).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09 апреля 2020 года № 404 "О внесении изменений и дополнения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7042).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14 сентября 2020 года № 469 "О внесении изменения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7457).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24 декабря 2020 года № 503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7927).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10 марта 2021 года № 12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8114).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9 июня 2022 года № 199 "О внесении изменений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28489).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16 ноября 2022 года № 263 "О внесении изменения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30669).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20 июля 2023 года № 63 "О внесении изменений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8389).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