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a82a" w14:textId="40aa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Правил оказания жилищной помощи в Айтекебийском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2024 года № 181. Зарегистрировано Департаментом юстиции Актюбинской области 2 апреля 2024 года № 8553-04.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Айтекебийского районного маслихата Актюбинской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размер и Правила оказания жилищной помощи в Айтекебийском районе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Айтекебийского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Айтекебийском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– в редакции решения Айтекебийского районного маслихата Актюбинской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Айтекебийского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помощи оказывается государственным учреждением "Айтекебийский районный отдел занятости и социальных программ" (далее – уполномоченный орган).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Айтекебийского районного маслихата Актюбинской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правительства, согласно Правилам.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справку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Айтекебийского районного маслихата Актюбинской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Айтекебийском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Айтекебийском районе.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Компенсации повышения тарифов абонентской платы за оказание услуг телекоммуникаций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веб–портал "электронного правительства" составляет 6 (шесть) рабочих дней.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Айтекебийского районного маслихата Актюбинской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ежеквартально после 20 (двадцатого) числа последнего месяца квартала.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Отношения неурегулированные настоящим размером и порядком оказания жилищной помощи в Айтекебийском районе регулируются в соответствии с действующим законодательством Республики Казахстан.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марта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Айтекебийского районного маслихата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Айтекебийского района Актюбинской области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3-2-162).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Айтекебийского района Актюбинской области от 20 декабря 2018 года № 243 "О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3-2-171).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10 декабря 2019 года № 339 "О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6555).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24 августа 2020 года № 451 "О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7368).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24 декабря 2020 года № 502 "О внесении изменений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7918).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10 марта 2021 года № 13 "О внесении изменения в решение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8109).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26 июня 2023 года № 53 "О внесении изменений в решение Айтекебийского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8377).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Актюбинской области от 9 ноября 2023 года № 115 "О внесении изменения в решение Айтекебийского районного маслихата от 27 августа 2018 года № 225 "Об определении размера и порядка оказания жилищной помощи в Айтекебийском районе" (зарегистрировано в Реестре государственной регистрации нормативных правовых актов под № 8438).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