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e5a6" w14:textId="c49e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Айтекебийском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февраля 2024 года № 175. Зарегистрировано Департаментом юстиции Актюбинской области 14 февраля 2024 года № 8506. Утратило силу решением Айтекебийского районного маслихата Актюбинской области от 28 ноября 2025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Айтекебийского районного маслихата Актюбинской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в Айтекебийском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