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17fb0" w14:textId="4c17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городе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30 мая 2024 года № 172. Зарегистрировано Департаментом юстиции Актюбинской области 4 июня 2024 года № 8588-04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за № 33763), маслихат города Актобе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городе Актобе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маслихата города Актобе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2024 года № 172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городе Актобе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Назначение жилищной помощи осуществляется государственным учреждением "Отдел занятости и социальных программ города Актобе" (далее – уполномоченный орган).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 города Актобе,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(гражданина),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допустимого уровня расходов к совокупному доходу малообеспеченной семьи (гражданина) устанавливается в размере 5 (пять)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малообеспеченной семьи (гражданина) на эти цели.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определяемым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за № 33763) (далее – Правила).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(далее – Государственная корпорация) или веб-портал "электронного правительства".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жилищной помощи малообеспеченная семья (гражданин) (либо его представитель по нотариально заверенной доверенности) направляет в уполномоченный орган через веб-портал "электронного правительства" или Государственную корпорацию заявление о назначении жилищной помощи,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предоставляет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личность, либо электронный документ из сервиса цифровых документов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сведения об алиментах на детей и других иждивенцев;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банковский счет;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квитанцию–счет за услуги телекоммуникаций или копия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веб–портал "электронного правительства":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удостоверенный электронной цифровой подписью (далее - ЭЦП) малообеспеченной семьи (гражданина);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документов, подтверждающих доходы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справки с места работы либо справка о регистрации в качестве безработного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сведений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электронную копию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электронную копию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электронную копию квитанцию–счет за услуги телекоммуникаций или копию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основных требований к оказанию жилищной помощи предусмотрен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Истребование документов, не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Размера и порядка оказания жилищной помощи в городе Актобе, не допускается. Сведения о наличии или отсутствии жилища (по Республике Казахстан), принадлежащего им на праве собственности, уполномоченный орган получает посредством информационных систем.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обращением, за исключением,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Размера и порядка оказания жилищной помощи в городе Актобе.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Компенсация повышения тарифов абонентской платы за оказание услуг телекоммуникации социально–защищаемым гражданам,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за № 33200).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8 (восемь) рабочих дней.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отказывает в предоставлении жилищной помощи по следующим основаниям: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малообеспеченной семьей (гражданином) для получения жилищной помощи,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малообеспеченной семьи (гражданина) и (или) представленных материалов, объектов, данных и сведений, необходимых для оказания жилищной помощи, требованиям, установленным в Правилах;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малообеспеченной семьи (гражданина)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малообеспеченной семьи (гражданина) имеется вступившее в законную силу решение суда, на основании которого малообеспеченная семья (гражданин) лишен специального права, связанного с получением жилищной помощи.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Назначение жилищной помощи малообеспеченным семьям (гражданам) осуществляется в пределах средств, предусмотренных в бюджете города Актобе на соответствующий финансовый год.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Назначение жилищной помощи производится в соответствии нижеследующим нормами: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 площади жилья, обеспечиваемую компенсационными мерами составляет восемнадцать квадратных метров полезных площади на человека. Для одиноко проживающих граждан не менее 30 (тридцать) квадратных метров от общей площади жилища.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 потребления электрической энергии для потребителей в месяц: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- 70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2-х до 5 человек - 100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5-х и более человек - 150 киловатт.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Рассмотрение жалобы по вопросам оказания жилищной помощи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уполномоченному органу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процедурно–процессуального кодекса Республики Казахстан, уполномоченный орган,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уполномоченным органом не направляется в орган, рассматривающий жалобу (вышестоящий административный орган и (или) должностное лицо), в случае принятия в течение 3 (трех) рабочих дней благоприятного акта, совершения административного действия, полностью удовлетворяющие требования, указанные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малообеспеченной семьи (гражданина), поступившая в адрес уполномоченного органа,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малообеспеченной семьи (гражданина),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 В случае, если законом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лица.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Отношения неурегулированные настоящим Размером и порядком оказания жилищной помощи в городе Актобе регулируются в соответствии с действующим законодательством Республики Казахстан.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Излишне выплаченные суммы жилищной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2024 года № 172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города Актобе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28 февраля 2018 года № 298 "Об определении размера и порядка оказания жилищной помощи малообеспеченным семьям (гражданам) города Актобе" (зарегистрированное в Реестре государственной регистрации нормативных правовых актов за № 3-1-181);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28 марта 2019 года № 427 "О внесении изменения в решение маслихата города Актобе от 28 февраля 2018 года № 298 "Об определении размера и порядка оказания жилищной помощи малообеспеченным семьям (гражданам) города Актобе" (зарегистрированное в Реестре государственной регистрации нормативных правовых актов за № 6042);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9 октября 2020 года № 586 "О внесении изменений в решение маслихата города Актобе от 28 февраля 2018 года № 298 "Об определении размера и порядка оказания жилищной помощи малообеспеченным семьям (гражданам) города Актобе" (зарегистрированное в Реестре государственной регистрации нормативных правовых актов за № 7553);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5 марта 2021 года № 23 "О внесении изменений в решение маслихата города Актобе от 28 февраля 2018 года № 298 "Об определении размера и порядка оказания жилищной помощи малообеспеченным семьям (гражданам) города Актобе" (зарегистрированное в Реестре государственной регистрации нормативных правовых актов за № 8097);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20 июня 2023 года № 32 "О внесении изменений в решение маслихата города Актобе от 28 февраля 2018 года № 298 "Об определении размера и порядка оказания жилищной помощи малообеспеченным семьям (гражданам) города Актобе" (зарегистрированное в Реестре государственной регистрации нормативных правовых актов за № 8369);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14 декабря 2023 года № 111 "О внесении изменения в решение маслихата города Актобе от 28 февраля 2018 года № 298 "Об определении размера и порядка оказания жилищной помощи малообеспеченным семьям (гражданам) города Актобе" (зарегистрированное в Реестре государственной регистрации нормативных правовых актов за № 8477).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