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1d88c" w14:textId="c11d8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приоритетных культур и норм субсидий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4 декабря 2024 года № 355. Зарегистрировано Департаментом юстиции Актюбинской области 6 декабря 2024 года № 8663-04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(зарегистрировано в Реестре государственной регистрации нормативных правовых актов № 20209)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приоритетных культур и нормы субсидий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Актюбинской области" в установленном законодательством порядке обеспечить государственную регистрацию настоящего постановления в Департаменте юстиции Актюбинской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2024 года № 355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культур и нормы субсидий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сельскохозяйственных культур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тонну,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