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1764" w14:textId="5141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акты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октября 2024 года № 294. Зарегистрировано Департаментом юстиции Актюбинской области 28 октября 2024 года № 8641-04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акты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прилагаемого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2024 года № 294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актов акимата Актюбинской области, в которые вносятся изменения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апреля 2008 года № 88 "Об установлении водоохранных зон и полос на реке Илек в административных границах города Актобе" (зарегистрировано в Реестре государственной регистрации нормативных правовых актов № 3248) следующее изменение: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апреля 2009 года № 127 "Об установлении водоохранных зон и полос реки Илек и ее притоков" (зарегистрировано в Реестре государственной регистрации нормативных правовых актов № 3294) следующее изменение: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15 октября 2010 года № 309 "Об установлении водоохранных зон и полос рек Эмба, Сагиз, Темир и их притоков" (зарегистрировано в Реестре государственной регистрации нормативных правовых актов № 3348) следующее изменение: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23 ноября 2012 года № 423 "Об установлении водоохранных зон и полос реки Илек и ее притоков в границах крупных населенных пунктов (Актобе, Алга, Кандыагаш, Мартук)" (зарегистрировано в Реестре государственной регистрации нормативных правовых актов № 3475) следующее изменение: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6 марта 2013 года № 60 "Об установлении водоохранных зон и полос водохранилищ Актюбинское, Саздинское, Каргалинское и малых водохранилищ, включая реку Каргалы и основные озера Урало-Каспийского бассейна Актюбинской области" (зарегистрировано в Реестре государственной регистрации нормативных правовых актов № 3551) следующее изменение: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16 сентября 2013 года № 299 "Об установлении водоохранных зон и полос на реках Орь, Уил, Хобда, их притоков и малых водохранилищ (Ащибекское, Магаджановское, Кызылсу, Аулие, Айталы) Актюбинской области и режима их хозяйственного использования" (зарегистрировано в Реестре государственной регистрации нормативных правовых актов № 3651) следующее изменение: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13 декабря 2017 года № 443 "Об установлении водоохранных зон и полос крупных рек Иргиз, Торгай, их притоков и основных озер Тобол-Торгайского бассейна Актюбинской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№ 5777) следующее изменение: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26 марта 2018 года № 141 "Об установлении водоохранных зон и полос на шестидесяти шести водных объектах (плотинах) коммунальной собственности Актюбинской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№ 5906 следующее изменение: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17 августа 2021 года № 271 "Об установлении водоохранных зон и полос для части рек, пересекающих территории земельных участков, отведенных под существующий магистральный газопровод "Бухара-Урал" на территории Шалкарского и Мугалжарского районов Актюбинской области" (зарегистрировано в Реестре государственной регистрации нормативных правовых актов № 24080) следующее изменение: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актов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2008 года № 88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актов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2009 года № 127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 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 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актов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 2010 года № 309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актов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года № 423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актов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2013 года № 60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актов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2013 года № 299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актов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443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актов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141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 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 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актов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2021 года № 271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