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9872" w14:textId="6879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на развитие семеноводства по Актюбинской области на 2024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21 февраля 2024 года № 44. Зарегистрировано Департаментом юстиции Актюбинской области 26 февраля 2024 года № 8520.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(зарегистрировано в Реестре государственной регистрации нормативных правовых актов № 20209)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на развитие семеноводства по Актюбинской области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Актюбинской области" в установленном законодательством порядке обеспечить государственную регистрацию настоящего постановления в Департаменте юстиции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2024 года № 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семеноводства по Актюбинской области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бюджета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потребность, тысяч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гибридов первого поколения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саженцы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