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7c74" w14:textId="12f7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Бурабайского района от 4 апреля 2022 года № а-3/118 "Об определении и утверждении мест размещения нестационарных торговых объектов в Бурабайском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11 ноября 2024 года № а-11/450. Зарегистрировано в Департаменте юстиции Республики Казахстан 13 ноября 2024 года № 8852-03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определении и утверждении мест размещения нестационарных торговых объектов в Бурабайском районе" от 4 апреля 2022 года № а-3/118 (зарегистрировано в Реестре государственной регистрации нормативных правовых актов № 27518)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Бурабайского района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Бурабайского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