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c86f" w14:textId="533c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Шортандинском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Шортандинского района Акмолинской области от 24 декабря 2024 года № А-4/293 и решение Шортандинского районного маслихата Акмолинской области от 24 августа 2024 года № 8С-30/3. Зарегистрировано Департаментом юстиции Акмолинской области 26 декабря 2024 года № 8874-03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Шортандинского района ПОСТАНОВЛЯЕТ и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Шортандинском районе согласно приложению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Шортандинском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или фермерского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