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611a" w14:textId="04d6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Акмолинской области от 26 декабря 2023 года № 8/6 "Об утверждении Правил оказания социальной помощи, установления ее размеров и определения перечня отдельных категорий нуждающихся граждан по Сандыктаускому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22 мая 2024 года № 12/6. Зарегистрировано Департаментом юстиции Акмолинской области 29 мая 2024 года № 8755-03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"Об утверждении Правил оказания социальной помощи, установления ее размеров и определения перечня отдельных категорий нуждающихся граждан по Сандыктаускому району" от 26 декабря 2023 года № 8/6 (зарегистрировано в Реестре государственной регистрации нормативных правовых актов за № 8685-03)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по Сандыктаускому району, утвержденных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"гражданам (семьям), пострадавшим вследствие стихийного бедствия или пожара не позднее трех месяцев единовременно в размере не более 100 (сто) месячных расчетных показателей;".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