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4bdd" w14:textId="ec24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марта 2024 года № 11/1. Зарегистрировано Департаментом юстиции Акмолинской области 29 марта 2024 года № 8738-03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Сандыктауском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