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97d6" w14:textId="a689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Жаркаинского района от 26 апреля 2021 года № 3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16 июля 2024 года № 7. Зарегистрировано Департаментом юстиции Акмолинской области 17 июля 2024 года № 8793-03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Жаркаинского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Жаркаинского района "Об образовании избирательных участков" от 26 апреля 2021 года № 3 (зарегистрировано в Реестре государственной регистрации нормативных правовых актов за № 8450)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Надежды Крупской города Державинск отдела образования по Жаркаинскому району управления образования Акмолинской области", город Державинск, улица Комсомольская, дом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- 1, 2, 3, 3А, 4, 5, 6, 7, 8, 9, 10, 12, 13, 14, 15, 17, 20, 21, 22, 23, 24, 25, 28, 30, 31, 32, 33, 35, 36, 37, 38, 39, 41, 42,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Хасенова 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- 51, 52, 53, 54, 55, 56, 57, 58, 59, 60, 61, 62, 64, 65, 66, 67, 68, 69, 70, 71, 73, 75, 77, 79, 81, 82, 83, 85, 88А,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- 31, 44, 47, 49, 51, 53, 54, 56, 58, 60, 61, 62, 63, 64, 66, 67, 68, 69, 70, 71, 73, 78, 79, 80, 81, 83, 86, 88, 89, 90, 91, 92, 93, 94, 95, 97, 98, 99, 99А, 99В, 99Г, 100, 101А,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- 51, 52, 53, 55, 56, 57, 58, 59, 60, 61, 63, 65, 68, 69, 70, 71, 72, 73,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- 1, 2, 2А, 3, 4, 5, 5 А,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ПМК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Погрузбюро - 1, 1А.";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486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Николая Островского города Державинск отдела образования по Жаркаинскому району управления образования Акмолинской области", город Державинск, переулок Северный,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- 1А, 2, 2А, 2Б, 2В, 4, 5,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Ыдриса Смагулова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- 1, 1А, 1Б, 1В, 2, 2А, 3, 3А, 4, 4А,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- 1, 1А, 3, 3А, 5, 5А, 6,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- 1, 2, 3, 4, 5, 6, 7, 8, 9, 11, 13, 14, 16, 17, 18, 19, 20, 21, 22, 23, 24, 25, 27, 28, 29, 30, 31, 33, 34, 35, 36,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1А, 2А, 2Б, 2Г, 3, 4, 4А, 5, 6, 7, 8, 9, 10, 11, 12, 12А, 13, 14, 15, 17, 18, 19, 20, 21, 22, 23, 24, 25, 26, 27, 28, 28А, 29, 31, 33, 34, 35, 36, 37, 38, 40, 41, 42, 43, 44, 45, 45А,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- 2, 4, 12, 13, 14, 16, 17, 19, 20, 21, 22, 23, 24, 25, 26, 27, 28, 29, 30, 32, 33, 34, 35, 36, 37, 38, 39, 40, 41,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Восточная - 7А.";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приложение дополнить избирательным участком № 793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"Отдел полиции Жаркаинского района Департамента полиции Акмолинской области Министерства внутренних дел Республики Казахстан", город Державинск, улица Захарова,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Державинск.".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Жаркаинского района Акмолинской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