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19ad6" w14:textId="2919a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26 марта 2023 года № 8С-24/3. Зарегистрировано Департаментом юстиции Акмолинской области 28 марта 2024 года № 8723-03. Утратило силу решением Жаркаинского районного маслихата Акмолинской области от 30 декабря 2025 года № 8С-64/2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Жаркаинского районного маслихата Акмолинской области от 30.12.2025 </w:t>
      </w:r>
      <w:r>
        <w:rPr>
          <w:rFonts w:ascii="Times New Roman"/>
          <w:b w:val="false"/>
          <w:i w:val="false"/>
          <w:color w:val="ff0000"/>
          <w:sz w:val="28"/>
        </w:rPr>
        <w:t>№ 8С-64/2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кодекс)",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Понизить размер ставки, установленной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 в Жаркаинском районе с 4 % на 2%.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Жаркаинского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