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fa61" w14:textId="263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Жаркаинского района от 26 апреля 2021 года № 3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7 февраля 2024 года № 1. Зарегистрировано Департаментом юстиции Акмолинской области 14 февраля 2024 года № 8694-03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26 апреля 2021 года № 3 (зарегистрировано в Реестре государственной регистрации нормативных правовых актов за № 8450)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Жаркаинского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Жаркаинского района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области", город Державинск, микрорайон поселок Степной, дом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Степной - 5, 17,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Молодежный - 1,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ОП - 6, дом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Нефтебаза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ГорМолЗавод - 1, 1А,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Швейная фабрика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Заводской – 1, 2, 3, 3А, 5, 5А, 6, 7, 8, 9, 11, 12, 13,14.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Акпана Укубаева города Державинск отдела образования по Жаркаинскому району управления образования Акмолинской области", город Державинск, переулок Школьный,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ОблСпецКонтора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ДСУ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-1, 5, 7, 7А,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- 121, 123, 124, 125, 126, 127, 128, 129, 130, 131, 132, 133, 134, 136, 137, 138, 139, 140, 141, 143, 145,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- 60, 61, 62,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- 120, 122, 123, 124, 125, 126, 127, 128, 129, 130, 131, 132, 133, 134, 135, 136, 137, 138, 139, 140, 144, 147, 149, 151, 153, 154, 156, 157, 158, 159, 159А, 160,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- 106, 107, 108, 109, 110, 111, 112, 113, 114, 115, 116, 117, 118, 119, 121, 122, 123, 124, 125, 126, 127, 128, 129, 130, 131, 132, 133, 134, 135, 136, 137, 138, 139, 140, 141, 142, 143, 144, 145, 146, 147, 148, 150, 152, 153, 153А, 154, 155, 156, 162, 162А, 169.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город Державинск, улица Захарова, дом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- 1, 2А, 3, 4, 5, 6, 8, 9, 10, 11,14, 15, 23, 24, 25, 26, 29, 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А, 33, 35, 36, 37, 38, 39, 43, 44, 45, 46, 47, 48, 49, 51, 53, 57,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Ниязбаева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- 91, 93, 94, 95, 96, 98, 100, 101, 102, 103, 104, 105, 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- 1, 2 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- 82, 83, 84А, 85, 86, 87, 88, 89, 90, 91, 91А, 92, 94, 96, 97,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- 41, 42, 43, 45, 46, 47, 48, 49, 50, 52, 54, 56, 62, 64, 66, 68, 70, 72, 74, 76, 78,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- 26, 27, 28, 30, 32, 36, 38, 40, 42, 44, 45, 46, 47, 48, 50, 51, 52, 53, 54, 55, 56, 59, 61, 63, 65, 67, 69, 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Надежды Крупской города Державинск отдела образования по Жаркаинскому району управления образования Акмолинской области", город Державинск, улица Комсомольская, дом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- 31, 44, 47, 49, 51, 53, 54, 56, 58, 60, 61, 62, 63,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52, 53, 55, 56, 57, 58, 59, 60, 61, 63, 65, 68, 69, 70, 71, 72,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Погрузбюро - 1,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- 1А, 2, 2А, 2Б, 2В, 4, 5,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- 1, 1А, 1Б, 1В, 2, 2А, 3, 3А, 4, 4 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- 1, 1 А, 3, 3 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- 1, 2, 3, 4, 5, 6, 7, 8, 9, 11, 13, 14, 16, 17, 18, 19, 20, 21, 22, 23, 24, 25, 27, 28,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1А, 2А, 2Б, 2Г, 3, 4, 4А, 5, 6, 7, 8, 9, 10, 11, 12, 12А, 13, 14, 15, 17, 18, 19, 20, 21, 22, 23, 24, 25, 26, 27, 28, 28А, 29, 31, 33, 34, 35, 36,37,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12, 13, 14, 16, 17, 19, 20, 21, 22, 23, 24, 25, 26, 27, 28, 29, 30, 32, 33, 34, 35, 36, 37, 38, 39, 40, 41, 42, 43, 44, 45, 46, 48,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Нахимовского сельского округа Жаркаинского района", село Баранкуль, улица Бірлік, дом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Баранкуль.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Валихановского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Валиханово, улица Мира, дом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Валиханово, село Достык.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Гастелловского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Гастелло, проспект Юности,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Гастелло.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Далабай отдела образования по Жаркаинскому району управления образования Акмолинской области", село Далабай, улица Оспанова,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кулинарии товарищества с ограниченной ответственностью "Донское - Агро", село Донское, улица Ленина, строение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Шойындыколь отдела образования по Жаркаинскому району управления образования Акмолинской области", село Шойындыколь, улица Ілияс Есенберлин, дом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Шойындыколь.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Зерноград отдела образования по Жаркаинскому району управления образования Акмолинской области", село Зерноград, улица Октябрьская,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Зерноград.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Костычевского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Костычево, улица Тәуелсіздік, дом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Костычево.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Львовского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Львовское, улица Клубная,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Львовское.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села Бирсуат отдела образования по Жаркаинскому району управления образования Акмолинской области", село Бирсуат, улица Позднякова, дом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Бирсуат.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Нахимовского сельского округа Жаркаинского района", село Нахимовка, улица Тәуелсіздік,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Нахимовка.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Отрадное отдела образования по Жаркаинскому району управления образования Акмолинской области", село Отрадное, улица Сейфуллина, дом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Отрадное, село Кенское.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Абая села Пригородное отдела образования по Жаркаинскому району управления образования Акмолинской области", село Пригородное, проспект Әл-Фараби,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Пятигорского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Пятигорское, улица Касыма Давлеталина, дом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Пятигорское.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Кумсуат отдела образования по Жаркаинскому району управления образования Акмолинской области", село Кумсуат, улица Целинная, дом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Кумсуат.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Жанадалинского сельского округа Жаркаинского района", село Тасты - Талды, улица Ленина,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 - Талды, село Жанадала.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Тасоткельского культурно - досугового центра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Тасоткель, улица Тәуелсіздік, дом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Тассуат отдела образования по Жаркаинскому району управления образования Акмолинской области", село Тассуат, улица Ыбырая Алтынсарина,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Тассуат.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села Ушкарасу Жаркаинского района", село Ушкарасу, улица Женис, дом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Ушкарасу.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