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2dc0" w14:textId="b1e2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Есильского района от 20 марта 2024 года № 60 "Об образовании избирательных участков в Есильском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11 июля 2024 года № 7. Зарегистрировано Департаментом юстиции Акмолинской области 12 июля 2024 года № 8789-03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"Об образовании избирательных участков в Есильском районе" от 20 марта 2024 года № 60 (зарегистрировано в Реестре государственной регистрации нормативных правовых актов № 8716-03)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37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улица Мухтара Ауэзова, 63, здание государственного учреждения "Отдел полиции Есильского района Департамента полиции Акмолинской области Министерства внутренних дел Республики Казахстан", изолятор временного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Есильский район, город Есиль, улица Мухтара Ауэзова, 63.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