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9405" w14:textId="0de9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Биржан сал от 26 декабря 2023 года № С-8/5 "Об утверждении Правил оказания социальной помощи, установления ее размеров и определения перечня отдельных категорий нуждающихся граждан в районе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сентября 2024 года № С15/2. Зарегистрировано Департаментом юстиции Акмолинской области 27 сентября 2024 года № 8832-03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Правил оказания социальной помощи, установления ее размеров и определения перечня отдельных категорий нуждающихся граждан в районе Биржан сал" от 26 декабря 2023 года № С-8/5 (зарегистрировано в Реестре государственной регистрации нормативных правовых актов под № 8689-03)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Биржан сал                                                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