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5c874" w14:textId="f85c8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Ерейментауского районного маслихата от 26 января 2024 года № 8С-15/3-24 "Об утверждении Правил оказания социальной помощи, установления ее размеров и определения перечня отдельных категорий нуждающихся граждан в Ерейментауском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13 августа 2024 года № 8С-24/2-24. Зарегистрировано Департаментом юстиции Акмолинской области 22 августа 2024 года № 8823-03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 в Ерейментауском районе" от 26 января 2024 года № 8С-15/3-24 (зарегистрировано в Реестре государственной регистрации нормативных правовых актов под № 8693-03)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Перечень праздничных дней и памятных дат для оказания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- 15 февраля;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защитника Отечества - 7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Победы - 9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памяти жертв политических репрессий и голода - 31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закрытия Семипалатинского испытательного ядерного полигона – 29 августа;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пожилых людей - 1 октября;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лиц с инвалидностью Республики Казахстан - второе воскресенье октября месяца.";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ко Дню закрытия Семипалатинского испытательного ядерного полигона – 29 августа, в размере 10 (десять) месячных расчетных показателей: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пострадавшим вследствие ядерных испытаний на Семипалатинском испытательном ядерном полигоне.";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8)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"8)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ветеранах", на возмещение стоимости зубопротезирования в пределах Республики Казахстан на основании документов об оплате 1 раз в год, в предельном размере 25 (двадцать пять) месячных расчетных показателей.".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Ерейментауского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