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8cd5" w14:textId="21c8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от 8 июля 2021 года № а-7/182 "Об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13 марта 2024 года № а-3/72. Зарегистрировано Департаментом юстиции Акмолинской области 14 марта 2024 года № 8709-03. Утратило силу постановлением акимата Ерейментауского района Акмолинской области от 30 декабря 2025 года № а-13/345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30.12.2025 </w:t>
      </w:r>
      <w:r>
        <w:rPr>
          <w:rFonts w:ascii="Times New Roman"/>
          <w:b w:val="false"/>
          <w:i w:val="false"/>
          <w:color w:val="ff0000"/>
          <w:sz w:val="28"/>
        </w:rPr>
        <w:t>№ а-13/345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Ерейментау" от 8 июля 2021 года № а-7/182 (зарегистрировано в Реестре государственной регистрации нормативных правовых актов под № 23853)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Ерейментау, утвержденных указанным постановлением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Государственным учреждением "Отдел земельных отношений, архитектуры и градостроительства Ерейментауского района" организуется разработка эскиза единого архитектурного облика города Ерейментау.";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Ерейментауского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