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65cc" w14:textId="7a36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Ерейментауском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26 января 2024 года № 8С-15/3-24. Зарегистрировано Департаментом юстиции Акмолинской области 6 февраля 2024 года № 8693-03.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Ерейментауском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Ерейментауского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8С-15/3-24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Ерейментауском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решением Ерейментауского районного маслихата Акмолинской области от 13.08.2024 </w:t>
      </w:r>
      <w:r>
        <w:rPr>
          <w:rFonts w:ascii="Times New Roman"/>
          <w:b w:val="false"/>
          <w:i w:val="false"/>
          <w:color w:val="ff0000"/>
          <w:sz w:val="28"/>
        </w:rPr>
        <w:t>№ 8С-24/2-24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в Ерейментауском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в Ерейментауском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лиц, постоянно проживающих на территории Ерейментауского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Ерейментауского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Ерейментауского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Ерейментауского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год, 1 раз в два года).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закрытия Семипалатинского испытательного ядерного полигона – 29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лиц с инвалидностью Республики Казахстан - второе воскресенье октября месяца.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 в 1,5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- 15 февраля, в размере 25 (двадцать 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защитника Отечества - 7 мая, в размере 25 (двадцать 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25 (двадцать 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13 (тринадцать)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жертв политических репрессий и голода - 31 мая, в размере 2 (два)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пожилых людей - 1 октября, в размере 2 (два)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города Ерейментау, вышедшим на пенсию по возрасту безработными, а также с предприятий, ликвидированных (признанных банкротами);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лиц с инвалидностью Республики Казахстан - второе воскресенье октября месяца, в размере 3 (три)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закрытия Семипалатинского испытательного ядерного полигона – 29 августа, в размере 10 (десять)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заявлению, следующим категориям нуждающихся граждан за исключением лиц, находящихся на полном государственном обеспечении без учета доходов: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 имеющим социально - значимые заболевания (болезнь, вызванная вирусом иммунодефицита человека (ВИЧ), злокачественные новообразования), состоящим на учете в организациях здравоохранения, по одному виду из заболеваний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единовременно, не позднее шести месяцев со дня освобождения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на возмещение стоимости путевки на санаторно-курортное лечение в пределах Республики Казахстан, на основании документов об оплате, 1 раз в год в предельном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(семьям), пострадавшим вследствие стихийного бедствия или пожара не позднее трех месяцев единовременно в предельном размере 150 (сто 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с заболеванием туберкулез, находящимся на амбулаторном лечении ежемесячно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указанным в статьях 5, 6, подпункте 3) статьи 8 Закона Республики Казахстан "О ветеранах", на возмещение стоимости зубопротезирования в пределах Республики Казахстан на основании документов об оплате 1 раз в год, в предельном размере 25 (двадцать пять)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 с инвалидностью первой группы, которым выдана путевка согласно индивидуальной программы абилитации и реабилитации лиц с инвалидностью, на сопровождение индивидуальным помощником или другими лицами на санаторно-курортное лечение 1 раз в год в размере 70 (семьдесят) процентов от гарантированной суммы, предоставляемой в качестве возмещения стоимости санаторно-курортного лечения.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 и дополнениями, внесенными решением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оказывается ежеквартально без учета доходов по заявлению на расходы за коммунальные услуги, в размере 10 (десять) месячных расчетных показателей: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действий.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Социальная помощь оказывается по заявлению с учетом доходов: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чей среднедушевой доход в месяц за предыдущий квартал ниже 1,5 кратного размера прожиточного минимума, 1 раз в год в предельном размере 30 (тридцать)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12-1 в соответствии с решением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определяется согласно Типовым правилам.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Ерейментауского района на текущий финансовый год.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Ерейментауского районного маслихата Акмолинской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8С-40/5-25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8С-15/3-24</w:t>
            </w:r>
          </w:p>
        </w:tc>
      </w:tr>
    </w:tbl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Ерейментауского районного маслихата, признанных утратившими силу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20 апреля 2020 года № 6С-48/5-20 (зарегистрировано в Реестре государственной регистрации нормативных правовых актов № 7841).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изменений и дополнения в решение Ерейментауского районного маслихата от 20 апреля 2020 года № 6С-48/5-20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15 декабря 2020 года № 6С-56/3-20 (зарегистрировано в Реестре государственной регистрации нормативных правовых актов № 8264).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изменения в решение Ерейментауского районного маслихата от 20 апреля 2020 года № 6С-48/5-20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16 марта 2022 года № 7С-23/8-22 (зарегистрировано в Реестре государственной регистрации нормативных правовых актов № 27249).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изменения в решение Ерейментауского районного маслихата Акмолинской области от 20 апреля 2020 года № 6С-48/5-20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7 ноября 2022 года № 7С-36/2-22 (зарегистрировано в Реестре государственной регистрации нормативных правовых актов № 30472).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