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6e6e" w14:textId="6bc6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Егиндыкольского района Акмолинской области от 24 ноября 2021 года № а-11/167 "Об определении и утверждении мест размещения нестационарных торговых объектов в Егиндыкольском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31 октября 2024 года № а-10/181. Зарегистрировано Департаментом юстиции Акмолинской области 1 ноября 2024 года № 8849-03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Егиндыкольского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Егиндыкольского района Акмолинской области "Об определении и утверждении мест размещения нестационарных торговых объектов в Егиндыкольском районе" от 24 ноября 2021 года № а-11/167 (зарегистрировано в Реестре государственной регистрации нормативных правовых актов № 25446)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Егиндыкольского района ПОСТАНОВЛЯЕТ:".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Егиндыкольского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