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fc954" w14:textId="83fc9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Буландынского района от 9 июля 2021 года № А-07/228 "Об определении мест для размещения агитационных печатных материалов для всех кандидатов"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Буландынского района Акмолинской области от 22 октября 2024 года № A-10/333. Зарегистрировано Департаментом юстиции Акмолинской области 28 октября 2024 года № 8847-03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Акимат Буландынского района 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Буландынского района "Об определении мест для размещения агитационных печатных материалов для всех кандидатов" от 9 июля 2021 года № А-07/228 (зарегистрировано в Реестре государственной регистрации нормативных правовых актов под № 23602)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приложению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Буландынского района.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Буландынского района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Буландынская районная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территориальная избирательная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Буландынского района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A-10/333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Буландынского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А-07/228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 для всех кандидатов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Макинск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Сакена Сейфуллина, 36, у здания государственного коммунального казенного предприятия "Буландынский районный дом культуры" отдела культуры, развития языков, физической культуры и спорта Буландынского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Макинск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Михаила Яглинского, 19, у здания коммунального государственного учреждения "Школа - лицей имени Балуана Шолака города Макинск отдела образования по Буландынскому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Макинск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Ақан сері, 2, у здания коммунального государственного учреждения "Специализированная Буландынская детско - юношеская спортивная школа" управления физической культуры и спорта Акмолинской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Макинск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Мира, 13, у здания коммунального государственного учреждения "Школа - гимназия города Макинск отдела образования по Буландынскому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Макинск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Мухтара Ауезова, 39, у здания коммунального государственного учреждения "Общеобразовательная школа № 1 города Макинск отдела образования по Буландынскому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Макинск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Балуан Шолака, 30, у здания государственного коммунального казенного предприятия "Детская музыкальная школа города Макинск при отделе образования по Буландынскому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Макинск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Ивана Скуридина, 62 А, у здания коммунального государственного учреждения "Общеобразовательная школа № 2 города Макинск отдела образования по Буландынскому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Макинск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Карьерная, 10 А, у здания государственного коммунального казенного предприятия "Ясли-сад "Айголек" города Макинск при отделе образования по Буландынскому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Вознесенка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Комсомольская, 24, у здания коммунального государственного учреждения "Общеобразовательная школа села Вознесенка отдела образования по Буландынскому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Тастыозек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Достык, 44, у здания коммунального государственного учреждения "Основная средняя школа села Тастыозек отдела образования по Буландынскому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Аккайын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17 А, у здания коммунального государственного учреждения "Основная средняя школа села Аккайин отдела образования по Буландынскому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Купчановка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12, у здания коммунального государственного учреждения "Центр оказания специальных социальных услуг село Купчановка, Буландынский район" управления координации занятости и социальных программ Акмолинской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Караозек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Шокана Уалиханова, 27, у здания коммунального государственного учреждения "Общеобразовательная школа села Караозек отдела образования по Буландынскому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Байсуат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Абая Кунанбаева, 19, у здания коммунального государственного учреждения "Начальная школа села Байсуат отдела образования по Буландынскому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Алтынды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Турсынбек Какишев, 14, у здания коммунального государственного учреждения "Общеобразовательная школа села Алтынды отдела образования по Буландынскому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Алаколь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Молодежная, 6, у здания коммунального государственного учреждения "Основная средняя школа села Алаколь отдела образования по Буландынскому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Ельтай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Уялы, 6/1, у административного здания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Жанаталап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 Булак, 12, у здания коммунального государственного учреждения "Начальная школа села Жанаталап отдела образования по Буландынскому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Токтамыс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Садовая, 10, у здания коммунального государственного учреждения "Общеобразовательная школа села Токтамыс отдела образования по Буландынскому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Иванковка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Степная, 12, у здания коммунального государственного учреждения "Начальная школа села Иванковка отдела образования по Буландынскому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Гордеевка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Центральная, 24, у здания коммунального государственного учреждения "Основная средняя школа села Гордеевка отдела образования по Буландынскому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Журавлевка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Кирова, 43, у здания коммунального государственного учреждения "Общеобразовательная школа села Журавлевка отдела образования по Буландынскому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Воробьевка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Сарыарка, 1, у здания коммунального государственного учреждения "Основная средняя школа села Воробьевка отдела образования по Буландынскому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Ярославка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11, у административного здания товарищества с ограниченной ответственностью "Журавлевка - 1"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Новодонецк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Новая, 17, у здания коммунального государственного учреждения "Основная средняя школа села Новодонецкое отдела образования по Буландынскому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Айнаколь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Женис, 6, у здания коммунального государственного учреждения "Общеобразовательная школа села Айнаколь отдела образования по Буландынскому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Шубарагаш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Абылайхана, 20, у здания коммунального государственного учреждения "Общеобразовательная школа села Шубарагаш отдела образования по Буландынскому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Отрадное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4, у здания коммунального государственного учреждения "Общеобразовательная школа села Отрадное отдела образования по Буландынскому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Партизанка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Маншук Маметовой, 13 А, у здания коммунального государственного учреждения "Общеобразовательная школа села Партизанка отдела образования по Буландынскому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Капитоновка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Первомайская, 6, у здания Капитоновского сельского Дома культуры государственного коммунального казенного предприятия "Буландынский районный дом культуры" отдела культуры, развития языков, физической культуры и спорта Буландынского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Никольское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Советская, 5А, у здания коммунального государственного учреждения "Общеобразовательная школа № 1 села Никольское отдела образования по Буландынскому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Новобратское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Школьный 2, у здания коммунального государственного учреждения "Общеобразовательная школа села Новобратское отдела образования по Буландынскому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Буденовка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31, у здания государственного учреждения "Аппарат акима Новобратского сельского округа Буландынского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Макинск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Клубная, 30, у здания коммунального государственного учреждения "Центр оказания специальных социальных услуг город Макинск, Буландынский район" управления координации занятости и социальных программ Акмолинской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Макинск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Сакена Сейфуллина, 135, у здания государственного учреждения "Отдел полиции Буландынского района Департамента полиции Акмолинской области Министерства внутренних дел Республики Казахстан"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Макинск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Лесная, 33, у здания государственного коммунального предприятия на праве хозяйственного ведения "Буландынская районная больница" при управлении здравоохранения Акмолинской области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