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3234" w14:textId="a153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8С-21/12. Зарегистрировано Департаментом юстиции Акмолинской области 21 августа 2024 года № 8821-03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Буландынском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