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2742" w14:textId="5ee2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Буландынскому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Буландынского района Акмолинской области от 15 февраля 2024 года № А-2/60 и решение Буландынского районного маслихата Акмолинской области от 15 февраля 2024 года № 8С-15/1. Зарегистрировано Департаментом юстиции Акмолинской области 22 февраля 2024 года № 8697-03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Буландынского района ПОСТАНОВЛЯЕТ и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Буландынскому району,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Буландынского района и решение Буландынского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Буландынского района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Буландынскому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