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8a24" w14:textId="c478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августа 2024 года № 8С-24-2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Астраханском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Астраханского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