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1d7d" w14:textId="0c41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акима Астраханского района от 27 апреля 2021 года № 5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Астраханского района Акмолинской области от 22 июля 2024 года № 4. Зарегистрировано Департаментом юстиции Акмолинской области 22 июля 2024 года № 8796-03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 Астраханского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Астраханского района "Об образовании избирательных участков" от 27 апреля 2021 года № 5 (зарегистрировано в Реестре государственной регистрации нормативных правовых актов № 8449),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дополнить избирательными участками № 782, № 783: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782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Астраханка, улица Ибрая Алтынсарина 42, здание государственного коммунального предприятия на праве хозяйственного ведения "Астраханская районная больница" при управлении здравоохранения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Астраханский район, село Астраханка.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Астраханка, улица Ибрая Алтынсарина 67, здание государственного учреждения "Отдел полиции Астраханского района Департамента полиции Акмолинской области Министерства внутренних дел Республики Казахстан", изолятор временного содержания.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Астраханский район, село Астраханка.".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Астраханского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Астраханского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Астраханская районная 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