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2619" w14:textId="7052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Атбасарском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октября 2024 года № 8С 21/3. Зарегистрировано Департаментом юстиции Акмолинской области 23 октября 2024 года № 8844-03.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Атбасарского районного маслихата Акмолинской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8C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Атбасарском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27.02.2026 </w:t>
      </w:r>
      <w:r>
        <w:rPr>
          <w:rFonts w:ascii="Times New Roman"/>
          <w:b w:val="false"/>
          <w:i w:val="false"/>
          <w:color w:val="000000"/>
          <w:sz w:val="28"/>
        </w:rPr>
        <w:t>№ 8C 36/2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Атбасарского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21/3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Атбасарском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27.02.2026 </w:t>
      </w:r>
      <w:r>
        <w:rPr>
          <w:rFonts w:ascii="Times New Roman"/>
          <w:b w:val="false"/>
          <w:i w:val="false"/>
          <w:color w:val="ff0000"/>
          <w:sz w:val="28"/>
        </w:rPr>
        <w:t>№ 8C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Атбасарском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Атбасарского района" (далее – услугодатель).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 исчисляется услугодателем согласно приказу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21/3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Атбасарского районного маслихата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определении размера и порядка оказания жилищной помощи в Атбасарском районе" от 28 мая 2021 года № 7С 4/9 (зарегистрировано в Реестре государственной регистрации нормативных правовых актов № 22934).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внесении изменений в решение Атбасарского районного маслихата от 28 мая 2021 года № 7С 4/9 "Об определении размера и порядка оказания жилищной помощи в Атбасарском районе" от 27 мая 2022 года № 7С 19/20 (зарегистрировано в Реестре государственной регистрации нормативных правовых актов № 28376).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внесении изменения в решение Атбасарского районного маслихата от 28 мая 2021 года № 7С 4/9 "Об определении размера и порядка оказания жилищной помощи в Атбасарском районе" от 23 августа 2023 года № 8С 7/13 (зарегистрировано в Реестре государственной регистрации нормативных правовых актов № 8610-03).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