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e8e5" w14:textId="354e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16 мая 2022 года № а-5/115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марта 2024 года № а-3/83. Зарегистрировано Департаментом юстиции Акмолинской области 20 марта 2024 года № 8713-03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Атбасарского района" от 16 мая 2022 года № а-5/115 (зарегистрировано в Реестре государственной регистрации нормативных правовых актов под № 28132)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Атбасарского района, утвержденных указанным постановлением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