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00389" w14:textId="e0003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понижении размера ставки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Аршалынского районного маслихата Акмолинской области от 27 марта 2024 года № 17/2. Зарегистрировано Департаментом юстиции Акмолинской области 29 марта 2024 года № 8740-03. Утратило силу решением Аршалынского районного маслихата Акмолинской области от 15 января 2026 года № 47/2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Аршалынского районного маслихата Акмолинской области от 15.01.2026 </w:t>
      </w:r>
      <w:r>
        <w:rPr>
          <w:rFonts w:ascii="Times New Roman"/>
          <w:b w:val="false"/>
          <w:i w:val="false"/>
          <w:color w:val="ff0000"/>
          <w:sz w:val="28"/>
        </w:rPr>
        <w:t>№ 47/2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696-3 Кодекса Республики Казахстан "О налогах и других обязательных платежах в бюджет (Налоговый кодекс)", Аршалынский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Понизить размер ставки, установленной абзацем вторым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696-3 Кодекса Республики Казахстан "О налогах и других обязательных платежах в бюджет (Налоговый кодекс)" в Аршалынском районе с 4% на 2%.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 и подлежит официальному опубликованию.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А.Балташев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