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e4bb" w14:textId="792e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Акмолинской области от 20 января 2022 года № А-1/6 "Об определении и утверждении мест размещения нестационарных торговых объектов в Аккольском районе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 ноября 2024 года № А-11/218. Зарегистрировано Департаментом юстиции Акмолинской области 13 июня 2024 года № 8850-03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Аккольского района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Акмолинской области "Об определении и утверждении мест размещения нестационарных торговых объектов в Аккольском районе Акмолинской области" от 20 января 2022 года № А-1/6 (зарегистрировано в Реестре государственной регистрации нормативных правовых актов под № 26645)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Аккольского района ПОСТАНОВЛЯЕТ:".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Аккольского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